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bauble    </w:t>
      </w:r>
      <w:r>
        <w:t xml:space="preserve">   bell    </w:t>
      </w:r>
      <w:r>
        <w:t xml:space="preserve">   bows    </w:t>
      </w:r>
      <w:r>
        <w:t xml:space="preserve">   candles    </w:t>
      </w:r>
      <w:r>
        <w:t xml:space="preserve">   candy cane    </w:t>
      </w:r>
      <w:r>
        <w:t xml:space="preserve">   children    </w:t>
      </w:r>
      <w:r>
        <w:t xml:space="preserve">   christmas    </w:t>
      </w:r>
      <w:r>
        <w:t xml:space="preserve">   elf    </w:t>
      </w:r>
      <w:r>
        <w:t xml:space="preserve">   gift wrap    </w:t>
      </w:r>
      <w:r>
        <w:t xml:space="preserve">   happiness    </w:t>
      </w:r>
      <w:r>
        <w:t xml:space="preserve">   holly    </w:t>
      </w:r>
      <w:r>
        <w:t xml:space="preserve">   lights    </w:t>
      </w:r>
      <w:r>
        <w:t xml:space="preserve">   merry christmas    </w:t>
      </w:r>
      <w:r>
        <w:t xml:space="preserve">   mistletoe    </w:t>
      </w:r>
      <w:r>
        <w:t xml:space="preserve">   new year    </w:t>
      </w:r>
      <w:r>
        <w:t xml:space="preserve">   presents    </w:t>
      </w:r>
      <w:r>
        <w:t xml:space="preserve">   pudding    </w:t>
      </w:r>
      <w:r>
        <w:t xml:space="preserve">   reindeer    </w:t>
      </w:r>
      <w:r>
        <w:t xml:space="preserve">   santa    </w:t>
      </w:r>
      <w:r>
        <w:t xml:space="preserve">   sleigh    </w:t>
      </w:r>
      <w:r>
        <w:t xml:space="preserve">   snowflake    </w:t>
      </w:r>
      <w:r>
        <w:t xml:space="preserve">   snownam    </w:t>
      </w:r>
      <w:r>
        <w:t xml:space="preserve">   star    </w:t>
      </w:r>
      <w:r>
        <w:t xml:space="preserve">   stocking    </w:t>
      </w:r>
      <w:r>
        <w:t xml:space="preserve">   tinsel    </w:t>
      </w:r>
      <w:r>
        <w:t xml:space="preserve">   tree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2021-10-11T03:52:00Z</dcterms:created>
  <dcterms:modified xsi:type="dcterms:W3CDTF">2021-10-11T03:52:00Z</dcterms:modified>
</cp:coreProperties>
</file>