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together    </w:t>
      </w:r>
      <w:r>
        <w:t xml:space="preserve">   madrugada    </w:t>
      </w:r>
      <w:r>
        <w:t xml:space="preserve">   refreshments    </w:t>
      </w:r>
      <w:r>
        <w:t xml:space="preserve">   pozole    </w:t>
      </w:r>
      <w:r>
        <w:t xml:space="preserve">   champurrado    </w:t>
      </w:r>
      <w:r>
        <w:t xml:space="preserve">   chimney    </w:t>
      </w:r>
      <w:r>
        <w:t xml:space="preserve">   Jesus    </w:t>
      </w:r>
      <w:r>
        <w:t xml:space="preserve">   chocolates    </w:t>
      </w:r>
      <w:r>
        <w:t xml:space="preserve">   tamales    </w:t>
      </w:r>
      <w:r>
        <w:t xml:space="preserve">   tree    </w:t>
      </w:r>
      <w:r>
        <w:t xml:space="preserve">   kings    </w:t>
      </w:r>
      <w:r>
        <w:t xml:space="preserve">   nativity    </w:t>
      </w:r>
      <w:r>
        <w:t xml:space="preserve">   presents    </w:t>
      </w:r>
      <w:r>
        <w:t xml:space="preserve">   manger    </w:t>
      </w:r>
      <w:r>
        <w:t xml:space="preserve">   baby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2021-10-11T03:51:07Z</dcterms:created>
  <dcterms:modified xsi:type="dcterms:W3CDTF">2021-10-11T03:51:07Z</dcterms:modified>
</cp:coreProperties>
</file>