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tinsel    </w:t>
      </w:r>
      <w:r>
        <w:t xml:space="preserve">   snowflakes    </w:t>
      </w:r>
      <w:r>
        <w:t xml:space="preserve">   reindeer    </w:t>
      </w:r>
      <w:r>
        <w:t xml:space="preserve">   new year    </w:t>
      </w:r>
      <w:r>
        <w:t xml:space="preserve">   gifts    </w:t>
      </w:r>
      <w:r>
        <w:t xml:space="preserve">   elves    </w:t>
      </w:r>
      <w:r>
        <w:t xml:space="preserve">   father christmas    </w:t>
      </w:r>
      <w:r>
        <w:t xml:space="preserve">   december    </w:t>
      </w:r>
      <w:r>
        <w:t xml:space="preserve">   dancer    </w:t>
      </w:r>
      <w:r>
        <w:t xml:space="preserve">   celebrate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2021-10-11T03:53:47Z</dcterms:created>
  <dcterms:modified xsi:type="dcterms:W3CDTF">2021-10-11T03:53:47Z</dcterms:modified>
</cp:coreProperties>
</file>