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carol    </w:t>
      </w:r>
      <w:r>
        <w:t xml:space="preserve">   frost    </w:t>
      </w:r>
      <w:r>
        <w:t xml:space="preserve">   play    </w:t>
      </w:r>
      <w:r>
        <w:t xml:space="preserve">   pudding    </w:t>
      </w:r>
      <w:r>
        <w:t xml:space="preserve">   tree    </w:t>
      </w:r>
      <w:r>
        <w:t xml:space="preserve">   berry    </w:t>
      </w:r>
      <w:r>
        <w:t xml:space="preserve">   snowman    </w:t>
      </w:r>
      <w:r>
        <w:t xml:space="preserve">   winter    </w:t>
      </w:r>
      <w:r>
        <w:t xml:space="preserve">   robin    </w:t>
      </w:r>
      <w:r>
        <w:t xml:space="preserve">   peace    </w:t>
      </w:r>
      <w:r>
        <w:t xml:space="preserve">   joy    </w:t>
      </w:r>
      <w:r>
        <w:t xml:space="preserve">   ivy    </w:t>
      </w:r>
      <w:r>
        <w:t xml:space="preserve">   holly    </w:t>
      </w:r>
      <w:r>
        <w:t xml:space="preserve">   wicksteed park    </w:t>
      </w:r>
      <w:r>
        <w:t xml:space="preserve">   geese    </w:t>
      </w:r>
      <w:r>
        <w:t xml:space="preserve">   Swan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2021-10-11T03:54:20Z</dcterms:created>
  <dcterms:modified xsi:type="dcterms:W3CDTF">2021-10-11T03:54:20Z</dcterms:modified>
</cp:coreProperties>
</file>