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Reindeer    </w:t>
      </w:r>
      <w:r>
        <w:t xml:space="preserve">   Rudolph    </w:t>
      </w:r>
      <w:r>
        <w:t xml:space="preserve">   Carols    </w:t>
      </w:r>
      <w:r>
        <w:t xml:space="preserve">   Elf    </w:t>
      </w:r>
      <w:r>
        <w:t xml:space="preserve">   Feast    </w:t>
      </w:r>
      <w:r>
        <w:t xml:space="preserve">   Christmas Dinner    </w:t>
      </w:r>
      <w:r>
        <w:t xml:space="preserve">   Nativity    </w:t>
      </w:r>
      <w:r>
        <w:t xml:space="preserve">   Yule Log    </w:t>
      </w:r>
      <w:r>
        <w:t xml:space="preserve">   John Lewis    </w:t>
      </w:r>
      <w:r>
        <w:t xml:space="preserve">   Kevin The Carrot    </w:t>
      </w:r>
      <w:r>
        <w:t xml:space="preserve">   Present    </w:t>
      </w:r>
      <w:r>
        <w:t xml:space="preserve">   Santa    </w:t>
      </w:r>
      <w:r>
        <w:t xml:space="preserve">   Tinsel    </w:t>
      </w:r>
      <w:r>
        <w:t xml:space="preserve">   Ballble    </w:t>
      </w:r>
      <w:r>
        <w:t xml:space="preserve">   Wreath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2021-10-11T03:54:25Z</dcterms:created>
  <dcterms:modified xsi:type="dcterms:W3CDTF">2021-10-11T03:54:25Z</dcterms:modified>
</cp:coreProperties>
</file>