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bethlehem    </w:t>
      </w:r>
      <w:r>
        <w:t xml:space="preserve">   tinsel    </w:t>
      </w:r>
      <w:r>
        <w:t xml:space="preserve">   jesus    </w:t>
      </w:r>
      <w:r>
        <w:t xml:space="preserve">   St Nicholas    </w:t>
      </w:r>
      <w:r>
        <w:t xml:space="preserve">   fire place    </w:t>
      </w:r>
      <w:r>
        <w:t xml:space="preserve">   candles    </w:t>
      </w:r>
      <w:r>
        <w:t xml:space="preserve">   mittens    </w:t>
      </w:r>
      <w:r>
        <w:t xml:space="preserve">   mistletoe    </w:t>
      </w:r>
      <w:r>
        <w:t xml:space="preserve">   caroling    </w:t>
      </w:r>
      <w:r>
        <w:t xml:space="preserve">   snow flake    </w:t>
      </w:r>
      <w:r>
        <w:t xml:space="preserve">   sleigh bells    </w:t>
      </w:r>
      <w:r>
        <w:t xml:space="preserve">   stockings    </w:t>
      </w:r>
      <w:r>
        <w:t xml:space="preserve">   angel    </w:t>
      </w:r>
      <w:r>
        <w:t xml:space="preserve">   manager    </w:t>
      </w:r>
      <w:r>
        <w:t xml:space="preserve">   yule 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2021-10-11T03:53:44Z</dcterms:created>
  <dcterms:modified xsi:type="dcterms:W3CDTF">2021-10-11T03:53:44Z</dcterms:modified>
</cp:coreProperties>
</file>