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bells    </w:t>
      </w:r>
      <w:r>
        <w:t xml:space="preserve">   chimney    </w:t>
      </w:r>
      <w:r>
        <w:t xml:space="preserve">   christmas    </w:t>
      </w:r>
      <w:r>
        <w:t xml:space="preserve">   cookies    </w:t>
      </w:r>
      <w:r>
        <w:t xml:space="preserve">   gifts    </w:t>
      </w:r>
      <w:r>
        <w:t xml:space="preserve">   milk    </w:t>
      </w:r>
      <w:r>
        <w:t xml:space="preserve">   rudolph    </w:t>
      </w:r>
      <w:r>
        <w:t xml:space="preserve">   sleigh    </w:t>
      </w:r>
      <w:r>
        <w:t xml:space="preserve">   snowman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2021-10-11T03:53:54Z</dcterms:created>
  <dcterms:modified xsi:type="dcterms:W3CDTF">2021-10-11T03:53:54Z</dcterms:modified>
</cp:coreProperties>
</file>