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decoration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fraser 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bells and baubles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 outside at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santa's mode of transporation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santa's helpers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on the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Jesus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white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better to give than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elves make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candle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2021-10-11T03:51:48Z</dcterms:created>
  <dcterms:modified xsi:type="dcterms:W3CDTF">2021-10-11T03:51:48Z</dcterms:modified>
</cp:coreProperties>
</file>