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frozen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santas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let out for santa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word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opened on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santa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 given to santa on christmas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of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santas helpers?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reindeer?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on christmas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2021-10-11T03:52:10Z</dcterms:created>
  <dcterms:modified xsi:type="dcterms:W3CDTF">2021-10-11T03:52:10Z</dcterms:modified>
</cp:coreProperties>
</file>