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family    </w:t>
      </w:r>
      <w:r>
        <w:t xml:space="preserve">   ELF    </w:t>
      </w:r>
      <w:r>
        <w:t xml:space="preserve">   santa    </w:t>
      </w:r>
      <w:r>
        <w:t xml:space="preserve">   dinner    </w:t>
      </w:r>
      <w:r>
        <w:t xml:space="preserve">   eggnog    </w:t>
      </w:r>
      <w:r>
        <w:t xml:space="preserve">   god    </w:t>
      </w:r>
      <w:r>
        <w:t xml:space="preserve">   jesus    </w:t>
      </w:r>
      <w:r>
        <w:t xml:space="preserve">   merry    </w:t>
      </w:r>
      <w:r>
        <w:t xml:space="preserve">   christmas    </w:t>
      </w:r>
      <w:r>
        <w:t xml:space="preserve">   pine tree    </w:t>
      </w:r>
      <w:r>
        <w:t xml:space="preserve">  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2021-10-11T03:50:54Z</dcterms:created>
  <dcterms:modified xsi:type="dcterms:W3CDTF">2021-10-11T03:50:54Z</dcterms:modified>
</cp:coreProperties>
</file>