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pull santa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santa puts little gifts in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santa rides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white, green and....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white and you can make forts ,.........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colour of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put gifts under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santa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lives in the north pole and gives gifts on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colour of christmas 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2021-10-11T03:50:18Z</dcterms:created>
  <dcterms:modified xsi:type="dcterms:W3CDTF">2021-10-11T03:50:18Z</dcterms:modified>
</cp:coreProperties>
</file>