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calender starts on december and ends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was jesus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made up character gives children presents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decorations light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Jesus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month is christmas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born on which special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santa's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plant makes a wreath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God's winged messengers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2021-10-11T03:50:37Z</dcterms:created>
  <dcterms:modified xsi:type="dcterms:W3CDTF">2021-10-11T03:50:37Z</dcterms:modified>
</cp:coreProperties>
</file>