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25th    </w:t>
      </w:r>
      <w:r>
        <w:t xml:space="preserve">   blitzen    </w:t>
      </w:r>
      <w:r>
        <w:t xml:space="preserve">   candycane    </w:t>
      </w:r>
      <w:r>
        <w:t xml:space="preserve">   christmas tree    </w:t>
      </w:r>
      <w:r>
        <w:t xml:space="preserve">   christmascard    </w:t>
      </w:r>
      <w:r>
        <w:t xml:space="preserve">   comet    </w:t>
      </w:r>
      <w:r>
        <w:t xml:space="preserve">   cupid    </w:t>
      </w:r>
      <w:r>
        <w:t xml:space="preserve">   dancer    </w:t>
      </w:r>
      <w:r>
        <w:t xml:space="preserve">   dasher    </w:t>
      </w:r>
      <w:r>
        <w:t xml:space="preserve">   donner    </w:t>
      </w:r>
      <w:r>
        <w:t xml:space="preserve">   elf    </w:t>
      </w:r>
      <w:r>
        <w:t xml:space="preserve">   gifts    </w:t>
      </w:r>
      <w:r>
        <w:t xml:space="preserve">   holly    </w:t>
      </w:r>
      <w:r>
        <w:t xml:space="preserve">   jesus    </w:t>
      </w:r>
      <w:r>
        <w:t xml:space="preserve">   merry christmas    </w:t>
      </w:r>
      <w:r>
        <w:t xml:space="preserve">   mrs claus    </w:t>
      </w:r>
      <w:r>
        <w:t xml:space="preserve">   prancer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snowman    </w:t>
      </w:r>
      <w:r>
        <w:t xml:space="preserve">   toys    </w:t>
      </w:r>
      <w:r>
        <w:t xml:space="preserve">   vixen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2021-10-11T03:52:20Z</dcterms:created>
  <dcterms:modified xsi:type="dcterms:W3CDTF">2021-10-11T03:52:20Z</dcterms:modified>
</cp:coreProperties>
</file>