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olive oil    </w:t>
      </w:r>
      <w:r>
        <w:t xml:space="preserve">   mustard    </w:t>
      </w:r>
      <w:r>
        <w:t xml:space="preserve">   mince pie    </w:t>
      </w:r>
      <w:r>
        <w:t xml:space="preserve">   fish    </w:t>
      </w:r>
      <w:r>
        <w:t xml:space="preserve">   bread    </w:t>
      </w:r>
      <w:r>
        <w:t xml:space="preserve">   coleslaw    </w:t>
      </w:r>
      <w:r>
        <w:t xml:space="preserve">   lemon    </w:t>
      </w:r>
      <w:r>
        <w:t xml:space="preserve">   broccoli    </w:t>
      </w:r>
      <w:r>
        <w:t xml:space="preserve">   mincemeat    </w:t>
      </w:r>
      <w:r>
        <w:t xml:space="preserve">   carrots    </w:t>
      </w:r>
      <w:r>
        <w:t xml:space="preserve">   worcestershire sauce    </w:t>
      </w:r>
      <w:r>
        <w:t xml:space="preserve">   butter    </w:t>
      </w:r>
      <w:r>
        <w:t xml:space="preserve">   parsnip    </w:t>
      </w:r>
      <w:r>
        <w:t xml:space="preserve">   beef    </w:t>
      </w:r>
      <w:r>
        <w:t xml:space="preserve">   stollen    </w:t>
      </w:r>
      <w:r>
        <w:t xml:space="preserve">   custard    </w:t>
      </w:r>
      <w:r>
        <w:t xml:space="preserve">   ham    </w:t>
      </w:r>
      <w:r>
        <w:t xml:space="preserve">   gravy    </w:t>
      </w:r>
      <w:r>
        <w:t xml:space="preserve">   red cabbage    </w:t>
      </w:r>
      <w:r>
        <w:t xml:space="preserve">   cranberry    </w:t>
      </w:r>
      <w:r>
        <w:t xml:space="preserve">   cheese    </w:t>
      </w:r>
      <w:r>
        <w:t xml:space="preserve">   roast potato    </w:t>
      </w:r>
      <w:r>
        <w:t xml:space="preserve">   Christmas pudding    </w:t>
      </w:r>
      <w:r>
        <w:t xml:space="preserve">   stuffing pie    </w:t>
      </w:r>
      <w:r>
        <w:t xml:space="preserve">   sausage    </w:t>
      </w:r>
      <w:r>
        <w:t xml:space="preserve">   turkey    </w:t>
      </w:r>
      <w:r>
        <w:t xml:space="preserve">   Roast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2021-10-11T03:51:48Z</dcterms:created>
  <dcterms:modified xsi:type="dcterms:W3CDTF">2021-10-11T03:51:48Z</dcterms:modified>
</cp:coreProperties>
</file>