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christ    </w:t>
      </w:r>
      <w:r>
        <w:t xml:space="preserve">   manger    </w:t>
      </w:r>
      <w:r>
        <w:t xml:space="preserve">   star    </w:t>
      </w:r>
      <w:r>
        <w:t xml:space="preserve">   angel    </w:t>
      </w:r>
      <w:r>
        <w:t xml:space="preserve">   christmas tree    </w:t>
      </w:r>
      <w:r>
        <w:t xml:space="preserve">   snowman    </w:t>
      </w:r>
      <w:r>
        <w:t xml:space="preserve">   snow    </w:t>
      </w:r>
      <w:r>
        <w:t xml:space="preserve">   nativity    </w:t>
      </w:r>
      <w:r>
        <w:t xml:space="preserve">   presents    </w:t>
      </w:r>
      <w:r>
        <w:t xml:space="preserve">   st nick    </w:t>
      </w:r>
      <w:r>
        <w:t xml:space="preserve">   jesus is born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2021-10-11T03:52:21Z</dcterms:created>
  <dcterms:modified xsi:type="dcterms:W3CDTF">2021-10-11T03:52:21Z</dcterms:modified>
</cp:coreProperties>
</file>