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icicle    </w:t>
      </w:r>
      <w:r>
        <w:t xml:space="preserve">   celebration    </w:t>
      </w:r>
      <w:r>
        <w:t xml:space="preserve">   list    </w:t>
      </w:r>
      <w:r>
        <w:t xml:space="preserve">   nice    </w:t>
      </w:r>
      <w:r>
        <w:t xml:space="preserve">   naughty    </w:t>
      </w:r>
      <w:r>
        <w:t xml:space="preserve">   hot chocolate    </w:t>
      </w:r>
      <w:r>
        <w:t xml:space="preserve">   sleigh bells    </w:t>
      </w:r>
      <w:r>
        <w:t xml:space="preserve">   chimney    </w:t>
      </w:r>
      <w:r>
        <w:t xml:space="preserve">   mistletoe    </w:t>
      </w:r>
      <w:r>
        <w:t xml:space="preserve">   coal    </w:t>
      </w:r>
      <w:r>
        <w:t xml:space="preserve">   gingerbread    </w:t>
      </w:r>
      <w:r>
        <w:t xml:space="preserve">   toys    </w:t>
      </w:r>
      <w:r>
        <w:t xml:space="preserve">   stockings    </w:t>
      </w:r>
      <w:r>
        <w:t xml:space="preserve">   jingle bells    </w:t>
      </w:r>
      <w:r>
        <w:t xml:space="preserve">   candy cane    </w:t>
      </w:r>
      <w:r>
        <w:t xml:space="preserve">   elves    </w:t>
      </w:r>
      <w:r>
        <w:t xml:space="preserve">   joy    </w:t>
      </w:r>
      <w:r>
        <w:t xml:space="preserve">   cheer    </w:t>
      </w:r>
      <w:r>
        <w:t xml:space="preserve">   rooftop    </w:t>
      </w:r>
      <w:r>
        <w:t xml:space="preserve">   lights    </w:t>
      </w:r>
      <w:r>
        <w:t xml:space="preserve">   ornaments    </w:t>
      </w:r>
      <w:r>
        <w:t xml:space="preserve">   tinsel    </w:t>
      </w:r>
      <w:r>
        <w:t xml:space="preserve">   holly    </w:t>
      </w:r>
      <w:r>
        <w:t xml:space="preserve">   merry    </w:t>
      </w:r>
      <w:r>
        <w:t xml:space="preserve">   carols    </w:t>
      </w:r>
      <w:r>
        <w:t xml:space="preserve">   nutcracker    </w:t>
      </w:r>
      <w:r>
        <w:t xml:space="preserve">   sugar plums    </w:t>
      </w:r>
      <w:r>
        <w:t xml:space="preserve">   movies    </w:t>
      </w:r>
      <w:r>
        <w:t xml:space="preserve">   grinch    </w:t>
      </w:r>
      <w:r>
        <w:t xml:space="preserve">   scrooge    </w:t>
      </w:r>
      <w:r>
        <w:t xml:space="preserve">   tradition    </w:t>
      </w:r>
      <w:r>
        <w:t xml:space="preserve">   peace    </w:t>
      </w:r>
      <w:r>
        <w:t xml:space="preserve">   family    </w:t>
      </w:r>
      <w:r>
        <w:t xml:space="preserve">   wrapping paper    </w:t>
      </w:r>
      <w:r>
        <w:t xml:space="preserve">   bows    </w:t>
      </w:r>
      <w:r>
        <w:t xml:space="preserve">   presents    </w:t>
      </w:r>
      <w:r>
        <w:t xml:space="preserve">   st nicholas    </w:t>
      </w:r>
      <w:r>
        <w:t xml:space="preserve">   frosty    </w:t>
      </w:r>
      <w:r>
        <w:t xml:space="preserve">   snow    </w:t>
      </w:r>
      <w:r>
        <w:t xml:space="preserve">   holiday    </w:t>
      </w:r>
      <w:r>
        <w:t xml:space="preserve">   eggnog    </w:t>
      </w:r>
      <w:r>
        <w:t xml:space="preserve">   fire    </w:t>
      </w:r>
      <w:r>
        <w:t xml:space="preserve">   wreath    </w:t>
      </w:r>
      <w:r>
        <w:t xml:space="preserve">   tree    </w:t>
      </w:r>
      <w:r>
        <w:t xml:space="preserve">   yule tide    </w:t>
      </w:r>
      <w:r>
        <w:t xml:space="preserve">   rudolph    </w:t>
      </w:r>
      <w:r>
        <w:t xml:space="preserve">   reindeer    </w:t>
      </w:r>
      <w:r>
        <w:t xml:space="preserve">   santa    </w:t>
      </w:r>
      <w:r>
        <w:t xml:space="preserve">   cookies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2021-10-11T03:52:41Z</dcterms:created>
  <dcterms:modified xsi:type="dcterms:W3CDTF">2021-10-11T03:52:41Z</dcterms:modified>
</cp:coreProperties>
</file>