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tinsel    </w:t>
      </w:r>
      <w:r>
        <w:t xml:space="preserve">   wise men    </w:t>
      </w:r>
      <w:r>
        <w:t xml:space="preserve">   fireplace    </w:t>
      </w:r>
      <w:r>
        <w:t xml:space="preserve">   nativity    </w:t>
      </w:r>
      <w:r>
        <w:t xml:space="preserve">   parade    </w:t>
      </w:r>
      <w:r>
        <w:t xml:space="preserve">   wrap    </w:t>
      </w:r>
      <w:r>
        <w:t xml:space="preserve">   pie    </w:t>
      </w:r>
      <w:r>
        <w:t xml:space="preserve">   chestnuts    </w:t>
      </w:r>
      <w:r>
        <w:t xml:space="preserve">   manger    </w:t>
      </w:r>
      <w:r>
        <w:t xml:space="preserve">   yule log    </w:t>
      </w:r>
      <w:r>
        <w:t xml:space="preserve">   bells    </w:t>
      </w:r>
      <w:r>
        <w:t xml:space="preserve">   snowflake    </w:t>
      </w:r>
      <w:r>
        <w:t xml:space="preserve">   snowball    </w:t>
      </w:r>
      <w:r>
        <w:t xml:space="preserve">   sled    </w:t>
      </w:r>
      <w:r>
        <w:t xml:space="preserve">   snow    </w:t>
      </w:r>
      <w:r>
        <w:t xml:space="preserve">   scrooge    </w:t>
      </w:r>
      <w:r>
        <w:t xml:space="preserve">   candy    </w:t>
      </w:r>
      <w:r>
        <w:t xml:space="preserve">   santa    </w:t>
      </w:r>
      <w:r>
        <w:t xml:space="preserve">   pine cone    </w:t>
      </w:r>
      <w:r>
        <w:t xml:space="preserve">   fir    </w:t>
      </w:r>
      <w:r>
        <w:t xml:space="preserve">   holiday    </w:t>
      </w:r>
      <w:r>
        <w:t xml:space="preserve">   festive    </w:t>
      </w:r>
      <w:r>
        <w:t xml:space="preserve">   elf    </w:t>
      </w:r>
      <w:r>
        <w:t xml:space="preserve">   carols    </w:t>
      </w:r>
      <w:r>
        <w:t xml:space="preserve">   presents    </w:t>
      </w:r>
      <w:r>
        <w:t xml:space="preserve">   family    </w:t>
      </w:r>
      <w:r>
        <w:t xml:space="preserve">   friends    </w:t>
      </w:r>
      <w:r>
        <w:t xml:space="preserve">   pudding    </w:t>
      </w:r>
      <w:r>
        <w:t xml:space="preserve">   ham    </w:t>
      </w:r>
      <w:r>
        <w:t xml:space="preserve">   turkey    </w:t>
      </w:r>
      <w:r>
        <w:t xml:space="preserve">   mulled    </w:t>
      </w:r>
      <w:r>
        <w:t xml:space="preserve">   decorations    </w:t>
      </w:r>
      <w:r>
        <w:t xml:space="preserve">   angel    </w:t>
      </w:r>
      <w:r>
        <w:t xml:space="preserve">   tree    </w:t>
      </w:r>
      <w:r>
        <w:t xml:space="preserve">   lights    </w:t>
      </w:r>
      <w:r>
        <w:t xml:space="preserve">   cracker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2021-10-11T03:52:51Z</dcterms:created>
  <dcterms:modified xsi:type="dcterms:W3CDTF">2021-10-11T03:52:51Z</dcterms:modified>
</cp:coreProperties>
</file>