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bauble    </w:t>
      </w:r>
      <w:r>
        <w:t xml:space="preserve">   bell    </w:t>
      </w:r>
      <w:r>
        <w:t xml:space="preserve">   bethlehem    </w:t>
      </w:r>
      <w:r>
        <w:t xml:space="preserve">   boxing day    </w:t>
      </w:r>
      <w:r>
        <w:t xml:space="preserve">   carols    </w:t>
      </w:r>
      <w:r>
        <w:t xml:space="preserve">   chocolate    </w:t>
      </w:r>
      <w:r>
        <w:t xml:space="preserve">   crackers    </w:t>
      </w:r>
      <w:r>
        <w:t xml:space="preserve">   donkey    </w:t>
      </w:r>
      <w:r>
        <w:t xml:space="preserve">   eggnog    </w:t>
      </w:r>
      <w:r>
        <w:t xml:space="preserve">   elves    </w:t>
      </w:r>
      <w:r>
        <w:t xml:space="preserve">   family    </w:t>
      </w:r>
      <w:r>
        <w:t xml:space="preserve">   games    </w:t>
      </w:r>
      <w:r>
        <w:t xml:space="preserve">   gift    </w:t>
      </w:r>
      <w:r>
        <w:t xml:space="preserve">   harold    </w:t>
      </w:r>
      <w:r>
        <w:t xml:space="preserve">   jesus    </w:t>
      </w:r>
      <w:r>
        <w:t xml:space="preserve">   joesph    </w:t>
      </w:r>
      <w:r>
        <w:t xml:space="preserve">   joy    </w:t>
      </w:r>
      <w:r>
        <w:t xml:space="preserve">   lapland    </w:t>
      </w:r>
      <w:r>
        <w:t xml:space="preserve">   north pole    </w:t>
      </w:r>
      <w:r>
        <w:t xml:space="preserve">   presents    </w:t>
      </w:r>
      <w:r>
        <w:t xml:space="preserve">   reindeer    </w:t>
      </w:r>
      <w:r>
        <w:t xml:space="preserve">   saint nicolas    </w:t>
      </w:r>
      <w:r>
        <w:t xml:space="preserve">   santa    </w:t>
      </w:r>
      <w:r>
        <w:t xml:space="preserve">   sleigh    </w:t>
      </w:r>
      <w:r>
        <w:t xml:space="preserve">   snow    </w:t>
      </w:r>
      <w:r>
        <w:t xml:space="preserve">   snowballs    </w:t>
      </w:r>
      <w:r>
        <w:t xml:space="preserve">   snowman    </w:t>
      </w:r>
      <w:r>
        <w:t xml:space="preserve">   sprouts    </w:t>
      </w:r>
      <w:r>
        <w:t xml:space="preserve">   star    </w:t>
      </w:r>
      <w:r>
        <w:t xml:space="preserve">   stockings    </w:t>
      </w:r>
      <w:r>
        <w:t xml:space="preserve">   three wise men    </w:t>
      </w:r>
      <w:r>
        <w:t xml:space="preserve">   tree    </w:t>
      </w:r>
      <w:r>
        <w:t xml:space="preserve">   turkey    </w:t>
      </w:r>
      <w:r>
        <w:t xml:space="preserve">   virgin mary    </w:t>
      </w:r>
      <w:r>
        <w:t xml:space="preserve">   yuletide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2021-10-11T03:51:43Z</dcterms:created>
  <dcterms:modified xsi:type="dcterms:W3CDTF">2021-10-11T03:51:43Z</dcterms:modified>
</cp:coreProperties>
</file>