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goodwill    </w:t>
      </w:r>
      <w:r>
        <w:t xml:space="preserve">   peace    </w:t>
      </w:r>
      <w:r>
        <w:t xml:space="preserve">   sleigh    </w:t>
      </w:r>
      <w:r>
        <w:t xml:space="preserve">   lights    </w:t>
      </w:r>
      <w:r>
        <w:t xml:space="preserve">   nativity    </w:t>
      </w:r>
      <w:r>
        <w:t xml:space="preserve">   bethlehem    </w:t>
      </w:r>
      <w:r>
        <w:t xml:space="preserve">   pudding    </w:t>
      </w:r>
      <w:r>
        <w:t xml:space="preserve">   chestnuts    </w:t>
      </w:r>
      <w:r>
        <w:t xml:space="preserve">   reindeer    </w:t>
      </w:r>
      <w:r>
        <w:t xml:space="preserve">   fireplace    </w:t>
      </w:r>
      <w:r>
        <w:t xml:space="preserve">   candles    </w:t>
      </w:r>
      <w:r>
        <w:t xml:space="preserve">   turkey    </w:t>
      </w:r>
      <w:r>
        <w:t xml:space="preserve">   bauble    </w:t>
      </w:r>
      <w:r>
        <w:t xml:space="preserve">   tree    </w:t>
      </w:r>
      <w:r>
        <w:t xml:space="preserve">   presents    </w:t>
      </w:r>
      <w:r>
        <w:t xml:space="preserve">   wreath    </w:t>
      </w:r>
      <w:r>
        <w:t xml:space="preserve">   garland    </w:t>
      </w:r>
      <w:r>
        <w:t xml:space="preserve">   carols    </w:t>
      </w:r>
      <w:r>
        <w:t xml:space="preserve">   yuletide    </w:t>
      </w:r>
      <w:r>
        <w:t xml:space="preserve">   snow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2021-10-11T03:51:50Z</dcterms:created>
  <dcterms:modified xsi:type="dcterms:W3CDTF">2021-10-11T03:51:50Z</dcterms:modified>
</cp:coreProperties>
</file>