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carol    </w:t>
      </w:r>
      <w:r>
        <w:t xml:space="preserve">   mistletoe    </w:t>
      </w:r>
      <w:r>
        <w:t xml:space="preserve">   twenty fifth    </w:t>
      </w:r>
      <w:r>
        <w:t xml:space="preserve">   jesus    </w:t>
      </w:r>
      <w:r>
        <w:t xml:space="preserve">   candy    </w:t>
      </w:r>
      <w:r>
        <w:t xml:space="preserve">   wreath    </w:t>
      </w:r>
      <w:r>
        <w:t xml:space="preserve">   summer    </w:t>
      </w:r>
      <w:r>
        <w:t xml:space="preserve">   december    </w:t>
      </w:r>
      <w:r>
        <w:t xml:space="preserve">   family    </w:t>
      </w:r>
      <w:r>
        <w:t xml:space="preserve">   elves    </w:t>
      </w:r>
      <w:r>
        <w:t xml:space="preserve">   santa    </w:t>
      </w:r>
      <w:r>
        <w:t xml:space="preserve">   craziness    </w:t>
      </w:r>
      <w:r>
        <w:t xml:space="preserve">   crazy uncle    </w:t>
      </w:r>
      <w:r>
        <w:t xml:space="preserve">   grinch    </w:t>
      </w:r>
      <w:r>
        <w:t xml:space="preserve">   christmas tree    </w:t>
      </w:r>
      <w:r>
        <w:t xml:space="preserve">   green    </w:t>
      </w:r>
      <w:r>
        <w:t xml:space="preserve">   red    </w:t>
      </w:r>
      <w:r>
        <w:t xml:space="preserve">   lights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2021-12-10T03:46:33Z</dcterms:created>
  <dcterms:modified xsi:type="dcterms:W3CDTF">2021-12-10T03:46:33Z</dcterms:modified>
</cp:coreProperties>
</file>