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reindeers    </w:t>
      </w:r>
      <w:r>
        <w:t xml:space="preserve">   decorations    </w:t>
      </w:r>
      <w:r>
        <w:t xml:space="preserve">   lights    </w:t>
      </w:r>
      <w:r>
        <w:t xml:space="preserve">   santa hats    </w:t>
      </w:r>
      <w:r>
        <w:t xml:space="preserve">   bows    </w:t>
      </w:r>
      <w:r>
        <w:t xml:space="preserve">   baking    </w:t>
      </w:r>
      <w:r>
        <w:t xml:space="preserve">   cookies    </w:t>
      </w:r>
      <w:r>
        <w:t xml:space="preserve">   toys    </w:t>
      </w:r>
      <w:r>
        <w:t xml:space="preserve">   sledding    </w:t>
      </w:r>
      <w:r>
        <w:t xml:space="preserve">   north pole    </w:t>
      </w:r>
      <w:r>
        <w:t xml:space="preserve">   santa clause    </w:t>
      </w:r>
      <w:r>
        <w:t xml:space="preserve">   candy cane    </w:t>
      </w:r>
      <w:r>
        <w:t xml:space="preserve">   elf    </w:t>
      </w:r>
      <w:r>
        <w:t xml:space="preserve">   tree    </w:t>
      </w:r>
      <w:r>
        <w:t xml:space="preserve">   presents    </w:t>
      </w:r>
      <w:r>
        <w:t xml:space="preserve">   snow    </w:t>
      </w:r>
      <w:r>
        <w:t xml:space="preserve">   stocking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2021-12-15T03:39:53Z</dcterms:created>
  <dcterms:modified xsi:type="dcterms:W3CDTF">2021-12-15T03:39:53Z</dcterms:modified>
</cp:coreProperties>
</file>