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break    </w:t>
      </w:r>
      <w:r>
        <w:t xml:space="preserve">   candy    </w:t>
      </w:r>
      <w:r>
        <w:t xml:space="preserve">   cards    </w:t>
      </w:r>
      <w:r>
        <w:t xml:space="preserve">   christmas tree    </w:t>
      </w:r>
      <w:r>
        <w:t xml:space="preserve">   cookie    </w:t>
      </w:r>
      <w:r>
        <w:t xml:space="preserve">   decorations    </w:t>
      </w:r>
      <w:r>
        <w:t xml:space="preserve">   eve    </w:t>
      </w:r>
      <w:r>
        <w:t xml:space="preserve">   family    </w:t>
      </w:r>
      <w:r>
        <w:t xml:space="preserve">   holly    </w:t>
      </w:r>
      <w:r>
        <w:t xml:space="preserve">   jolly    </w:t>
      </w:r>
      <w:r>
        <w:t xml:space="preserve">   lights    </w:t>
      </w:r>
      <w:r>
        <w:t xml:space="preserve">   merry    </w:t>
      </w:r>
      <w:r>
        <w:t xml:space="preserve">   moose    </w:t>
      </w:r>
      <w:r>
        <w:t xml:space="preserve">   movies    </w:t>
      </w:r>
      <w:r>
        <w:t xml:space="preserve">   night    </w:t>
      </w:r>
      <w:r>
        <w:t xml:space="preserve">   nut cracker    </w:t>
      </w:r>
      <w:r>
        <w:t xml:space="preserve">   pajamas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  <w:r>
        <w:t xml:space="preserve">   snow    </w:t>
      </w:r>
      <w:r>
        <w:t xml:space="preserve">   star    </w:t>
      </w:r>
      <w:r>
        <w:t xml:space="preserve">   stocking    </w:t>
      </w:r>
      <w:r>
        <w:t xml:space="preserve">   trees    </w:t>
      </w:r>
      <w:r>
        <w:t xml:space="preserve">   winter    </w:t>
      </w:r>
      <w:r>
        <w:t xml:space="preserve">   wrapping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2021-12-16T03:44:55Z</dcterms:created>
  <dcterms:modified xsi:type="dcterms:W3CDTF">2021-12-16T03:44:55Z</dcterms:modified>
</cp:coreProperties>
</file>