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elf    </w:t>
      </w:r>
      <w:r>
        <w:t xml:space="preserve">   nice and naughty list    </w:t>
      </w:r>
      <w:r>
        <w:t xml:space="preserve">   toys    </w:t>
      </w:r>
      <w:r>
        <w:t xml:space="preserve">   red nose    </w:t>
      </w:r>
      <w:r>
        <w:t xml:space="preserve">   Christmas stocking    </w:t>
      </w:r>
      <w:r>
        <w:t xml:space="preserve">   the north pole    </w:t>
      </w:r>
      <w:r>
        <w:t xml:space="preserve">   Christmas pudding    </w:t>
      </w:r>
      <w:r>
        <w:t xml:space="preserve">   turkey    </w:t>
      </w:r>
      <w:r>
        <w:t xml:space="preserve">   presents    </w:t>
      </w:r>
      <w:r>
        <w:t xml:space="preserve">   bells    </w:t>
      </w:r>
      <w:r>
        <w:t xml:space="preserve">   snow    </w:t>
      </w:r>
      <w:r>
        <w:t xml:space="preserve">   rudolf    </w:t>
      </w:r>
      <w:r>
        <w:t xml:space="preserve">   christmas jumpers    </w:t>
      </w:r>
      <w:r>
        <w:t xml:space="preserve">   tree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2021-10-11T03:52:10Z</dcterms:created>
  <dcterms:modified xsi:type="dcterms:W3CDTF">2021-10-11T03:52:10Z</dcterms:modified>
</cp:coreProperties>
</file>