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gingerbread    </w:t>
      </w:r>
      <w:r>
        <w:t xml:space="preserve">   grinch    </w:t>
      </w:r>
      <w:r>
        <w:t xml:space="preserve">   hotchocolate    </w:t>
      </w:r>
      <w:r>
        <w:t xml:space="preserve">   cookies    </w:t>
      </w:r>
      <w:r>
        <w:t xml:space="preserve">   carols    </w:t>
      </w:r>
      <w:r>
        <w:t xml:space="preserve">   candycane    </w:t>
      </w:r>
      <w:r>
        <w:t xml:space="preserve">   jinglebells    </w:t>
      </w:r>
      <w:r>
        <w:t xml:space="preserve">   northpole    </w:t>
      </w:r>
      <w:r>
        <w:t xml:space="preserve">   mistletoe    </w:t>
      </w:r>
      <w:r>
        <w:t xml:space="preserve">   present    </w:t>
      </w:r>
      <w:r>
        <w:t xml:space="preserve">   gift    </w:t>
      </w:r>
      <w:r>
        <w:t xml:space="preserve">   manger    </w:t>
      </w:r>
      <w:r>
        <w:t xml:space="preserve">   elf    </w:t>
      </w:r>
      <w:r>
        <w:t xml:space="preserve">   bethlehem    </w:t>
      </w:r>
      <w:r>
        <w:t xml:space="preserve">   ornaments    </w:t>
      </w:r>
      <w:r>
        <w:t xml:space="preserve">   lights    </w:t>
      </w:r>
      <w:r>
        <w:t xml:space="preserve">   tree    </w:t>
      </w:r>
      <w:r>
        <w:t xml:space="preserve">   stocking    </w:t>
      </w:r>
      <w:r>
        <w:t xml:space="preserve">   merry    </w:t>
      </w:r>
      <w:r>
        <w:t xml:space="preserve">   jolly    </w:t>
      </w:r>
      <w:r>
        <w:t xml:space="preserve">   jesus    </w:t>
      </w:r>
      <w:r>
        <w:t xml:space="preserve">   joeseph    </w:t>
      </w:r>
      <w:r>
        <w:t xml:space="preserve">   mary    </w:t>
      </w:r>
      <w:r>
        <w:t xml:space="preserve">   christmas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2021-10-11T03:50:54Z</dcterms:created>
  <dcterms:modified xsi:type="dcterms:W3CDTF">2021-10-11T03:50:54Z</dcterms:modified>
</cp:coreProperties>
</file>