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Blitzen    </w:t>
      </w:r>
      <w:r>
        <w:t xml:space="preserve">   Donner    </w:t>
      </w:r>
      <w:r>
        <w:t xml:space="preserve">   Comet    </w:t>
      </w:r>
      <w:r>
        <w:t xml:space="preserve">   Vixen    </w:t>
      </w:r>
      <w:r>
        <w:t xml:space="preserve">   Dancer    </w:t>
      </w:r>
      <w:r>
        <w:t xml:space="preserve">   Cupid    </w:t>
      </w:r>
      <w:r>
        <w:t xml:space="preserve">   Dasher    </w:t>
      </w:r>
      <w:r>
        <w:t xml:space="preserve">   Prancer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tree    </w:t>
      </w:r>
      <w:r>
        <w:t xml:space="preserve">   family    </w:t>
      </w:r>
      <w:r>
        <w:t xml:space="preserve">   Christmas day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2021-10-11T03:52:29Z</dcterms:created>
  <dcterms:modified xsi:type="dcterms:W3CDTF">2021-10-11T03:52:29Z</dcterms:modified>
</cp:coreProperties>
</file>