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angle    </w:t>
      </w:r>
      <w:r>
        <w:t xml:space="preserve">   star    </w:t>
      </w:r>
      <w:r>
        <w:t xml:space="preserve">   canycane    </w:t>
      </w:r>
      <w:r>
        <w:t xml:space="preserve">   rudolph    </w:t>
      </w:r>
      <w:r>
        <w:t xml:space="preserve">   frosty    </w:t>
      </w:r>
      <w:r>
        <w:t xml:space="preserve">   ornaments    </w:t>
      </w:r>
      <w:r>
        <w:t xml:space="preserve">   december    </w:t>
      </w:r>
      <w:r>
        <w:t xml:space="preserve">   winter    </w:t>
      </w:r>
      <w:r>
        <w:t xml:space="preserve">   northpole    </w:t>
      </w:r>
      <w:r>
        <w:t xml:space="preserve">   joy    </w:t>
      </w:r>
      <w:r>
        <w:t xml:space="preserve">   toys    </w:t>
      </w:r>
      <w:r>
        <w:t xml:space="preserve">   sledding    </w:t>
      </w:r>
      <w:r>
        <w:t xml:space="preserve">   snowman    </w:t>
      </w:r>
      <w:r>
        <w:t xml:space="preserve">   hot chocolate    </w:t>
      </w:r>
      <w:r>
        <w:t xml:space="preserve">   fireplace    </w:t>
      </w:r>
      <w:r>
        <w:t xml:space="preserve">   snow    </w:t>
      </w:r>
      <w:r>
        <w:t xml:space="preserve">   tree    </w:t>
      </w:r>
      <w:r>
        <w:t xml:space="preserve">   reindeer    </w:t>
      </w:r>
      <w:r>
        <w:t xml:space="preserve">   stocking    </w:t>
      </w:r>
      <w:r>
        <w:t xml:space="preserve">   god    </w:t>
      </w:r>
      <w:r>
        <w:t xml:space="preserve">   family    </w:t>
      </w:r>
      <w:r>
        <w:t xml:space="preserve">   present    </w:t>
      </w:r>
      <w:r>
        <w:t xml:space="preserve">   santa    </w:t>
      </w:r>
      <w:r>
        <w:t xml:space="preserve">   elf    </w:t>
      </w:r>
      <w:r>
        <w:t xml:space="preserve">   christmas    </w:t>
      </w:r>
      <w:r>
        <w:t xml:space="preserve">   holiday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2021-10-11T03:52:40Z</dcterms:created>
  <dcterms:modified xsi:type="dcterms:W3CDTF">2021-10-11T03:52:40Z</dcterms:modified>
</cp:coreProperties>
</file>