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turkey    </w:t>
      </w:r>
      <w:r>
        <w:t xml:space="preserve">   winter    </w:t>
      </w:r>
      <w:r>
        <w:t xml:space="preserve">   sleigh    </w:t>
      </w:r>
      <w:r>
        <w:t xml:space="preserve">   santa    </w:t>
      </w:r>
      <w:r>
        <w:t xml:space="preserve">   reindeer    </w:t>
      </w:r>
      <w:r>
        <w:t xml:space="preserve">   presents    </w:t>
      </w:r>
      <w:r>
        <w:t xml:space="preserve">   tree    </w:t>
      </w:r>
      <w:r>
        <w:t xml:space="preserve">   countdown    </w:t>
      </w:r>
      <w:r>
        <w:t xml:space="preserve">   advent    </w:t>
      </w:r>
      <w:r>
        <w:t xml:space="preserve">   fairy    </w:t>
      </w:r>
      <w:r>
        <w:t xml:space="preserve">   snowflake    </w:t>
      </w:r>
      <w:r>
        <w:t xml:space="preserve">   snowman    </w:t>
      </w:r>
      <w:r>
        <w:t xml:space="preserve">   star    </w:t>
      </w:r>
      <w:r>
        <w:t xml:space="preserve">   bauble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2021-10-11T03:52:50Z</dcterms:created>
  <dcterms:modified xsi:type="dcterms:W3CDTF">2021-10-11T03:52:50Z</dcterms:modified>
</cp:coreProperties>
</file>