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ange    </w:t>
      </w:r>
      <w:r>
        <w:t xml:space="preserve">   La nativité de Jésus    </w:t>
      </w:r>
      <w:r>
        <w:t xml:space="preserve">   L’Avent    </w:t>
      </w:r>
      <w:r>
        <w:t xml:space="preserve">   L’étoile    </w:t>
      </w:r>
      <w:r>
        <w:t xml:space="preserve">   Nativité    </w:t>
      </w:r>
      <w:r>
        <w:t xml:space="preserve">   Noël    </w:t>
      </w:r>
      <w:r>
        <w:t xml:space="preserve">   Papa Noël    </w:t>
      </w:r>
      <w:r>
        <w:t xml:space="preserve">   sapin de Noël    </w:t>
      </w:r>
      <w:r>
        <w:t xml:space="preserve">   Un bonbon    </w:t>
      </w:r>
      <w:r>
        <w:t xml:space="preserve">   Un ornement    </w:t>
      </w:r>
      <w:r>
        <w:t xml:space="preserve">   Une bougie    </w:t>
      </w:r>
      <w:r>
        <w:t xml:space="preserve">   Une boule    </w:t>
      </w:r>
      <w:r>
        <w:t xml:space="preserve">   Une couronne    </w:t>
      </w:r>
      <w:r>
        <w:t xml:space="preserve">   Une décoration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2021-10-11T03:53:16Z</dcterms:created>
  <dcterms:modified xsi:type="dcterms:W3CDTF">2021-10-11T03:53:16Z</dcterms:modified>
</cp:coreProperties>
</file>