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Candy cane    </w:t>
      </w:r>
      <w:r>
        <w:t xml:space="preserve">   christmas    </w:t>
      </w:r>
      <w:r>
        <w:t xml:space="preserve">   christmas carroll's    </w:t>
      </w:r>
      <w:r>
        <w:t xml:space="preserve">   christmas eve    </w:t>
      </w:r>
      <w:r>
        <w:t xml:space="preserve">   christmas tree    </w:t>
      </w:r>
      <w:r>
        <w:t xml:space="preserve">   claus    </w:t>
      </w:r>
      <w:r>
        <w:t xml:space="preserve">   cookies    </w:t>
      </w:r>
      <w:r>
        <w:t xml:space="preserve">   elves    </w:t>
      </w:r>
      <w:r>
        <w:t xml:space="preserve">   ginger bread house    </w:t>
      </w:r>
      <w:r>
        <w:t xml:space="preserve">   ginger bread man    </w:t>
      </w:r>
      <w:r>
        <w:t xml:space="preserve">   ginger bread women    </w:t>
      </w:r>
      <w:r>
        <w:t xml:space="preserve">   grinch    </w:t>
      </w:r>
      <w:r>
        <w:t xml:space="preserve">   jesussnow    </w:t>
      </w:r>
      <w:r>
        <w:t xml:space="preserve">   milk    </w:t>
      </w:r>
      <w:r>
        <w:t xml:space="preserve">   norh pole    </w:t>
      </w:r>
      <w:r>
        <w:t xml:space="preserve">   presents    </w:t>
      </w:r>
      <w:r>
        <w:t xml:space="preserve">   red and green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snowman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2021-10-11T03:51:57Z</dcterms:created>
  <dcterms:modified xsi:type="dcterms:W3CDTF">2021-10-11T03:51:57Z</dcterms:modified>
</cp:coreProperties>
</file>