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holly    </w:t>
      </w:r>
      <w:r>
        <w:t xml:space="preserve">   reindeers    </w:t>
      </w:r>
      <w:r>
        <w:t xml:space="preserve">   turkey    </w:t>
      </w:r>
      <w:r>
        <w:t xml:space="preserve">   snowman    </w:t>
      </w:r>
      <w:r>
        <w:t xml:space="preserve">   snow    </w:t>
      </w:r>
      <w:r>
        <w:t xml:space="preserve">   love    </w:t>
      </w:r>
      <w:r>
        <w:t xml:space="preserve">   lights    </w:t>
      </w:r>
      <w:r>
        <w:t xml:space="preserve">   merry christmas    </w:t>
      </w:r>
      <w:r>
        <w:t xml:space="preserve">   joyful    </w:t>
      </w:r>
      <w:r>
        <w:t xml:space="preserve">   greetings    </w:t>
      </w:r>
      <w:r>
        <w:t xml:space="preserve">   gift    </w:t>
      </w:r>
      <w:r>
        <w:t xml:space="preserve">   festival    </w:t>
      </w:r>
      <w:r>
        <w:t xml:space="preserve">   family    </w:t>
      </w:r>
      <w:r>
        <w:t xml:space="preserve">   elf    </w:t>
      </w:r>
      <w:r>
        <w:t xml:space="preserve">   decorations    </w:t>
      </w:r>
      <w:r>
        <w:t xml:space="preserve">   december    </w:t>
      </w:r>
      <w:r>
        <w:t xml:space="preserve">   chimney    </w:t>
      </w:r>
      <w:r>
        <w:t xml:space="preserve">   christmas carol    </w:t>
      </w:r>
      <w:r>
        <w:t xml:space="preserve">   christmas card    </w:t>
      </w:r>
      <w:r>
        <w:t xml:space="preserve">   christmas tree    </w:t>
      </w:r>
      <w:r>
        <w:t xml:space="preserve">   christmas eve    </w:t>
      </w:r>
      <w:r>
        <w:t xml:space="preserve">   celebrate    </w:t>
      </w:r>
      <w:r>
        <w:t xml:space="preserve">   carols    </w:t>
      </w:r>
      <w:r>
        <w:t xml:space="preserve">   candy cane    </w:t>
      </w:r>
      <w:r>
        <w:t xml:space="preserve">   candle    </w:t>
      </w:r>
      <w:r>
        <w:t xml:space="preserve">   bow    </w:t>
      </w:r>
      <w:r>
        <w:t xml:space="preserve">   boots    </w:t>
      </w:r>
      <w:r>
        <w:t xml:space="preserve">   angle    </w:t>
      </w:r>
      <w:r>
        <w:t xml:space="preserve">   santa    </w:t>
      </w:r>
      <w:r>
        <w:t xml:space="preserve">   jingle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2021-10-11T03:52:05Z</dcterms:created>
  <dcterms:modified xsi:type="dcterms:W3CDTF">2021-10-11T03:52:05Z</dcterms:modified>
</cp:coreProperties>
</file>