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merry    </w:t>
      </w:r>
      <w:r>
        <w:t xml:space="preserve">   friends    </w:t>
      </w:r>
      <w:r>
        <w:t xml:space="preserve">   nativity    </w:t>
      </w:r>
      <w:r>
        <w:t xml:space="preserve">   family    </w:t>
      </w:r>
      <w:r>
        <w:t xml:space="preserve">   mistletoe    </w:t>
      </w:r>
      <w:r>
        <w:t xml:space="preserve">   santa    </w:t>
      </w:r>
      <w:r>
        <w:t xml:space="preserve">   tree    </w:t>
      </w:r>
      <w:r>
        <w:t xml:space="preserve">   presents    </w:t>
      </w:r>
      <w:r>
        <w:t xml:space="preserve">   jolly    </w:t>
      </w:r>
      <w:r>
        <w:t xml:space="preserve">   cracker    </w:t>
      </w:r>
      <w:r>
        <w:t xml:space="preserve">   christmas    </w:t>
      </w:r>
      <w:r>
        <w:t xml:space="preserve">   elf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2021-10-11T03:52:55Z</dcterms:created>
  <dcterms:modified xsi:type="dcterms:W3CDTF">2021-10-11T03:52:55Z</dcterms:modified>
</cp:coreProperties>
</file>