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bows    </w:t>
      </w:r>
      <w:r>
        <w:t xml:space="preserve">   presents    </w:t>
      </w:r>
      <w:r>
        <w:t xml:space="preserve">   family    </w:t>
      </w:r>
      <w:r>
        <w:t xml:space="preserve">   love    </w:t>
      </w:r>
      <w:r>
        <w:t xml:space="preserve">   jingle    </w:t>
      </w:r>
      <w:r>
        <w:t xml:space="preserve">   rudolph    </w:t>
      </w:r>
      <w:r>
        <w:t xml:space="preserve">   christmas    </w:t>
      </w:r>
      <w:r>
        <w:t xml:space="preserve">   greetings    </w:t>
      </w:r>
      <w:r>
        <w:t xml:space="preserve">   star    </w:t>
      </w:r>
      <w:r>
        <w:t xml:space="preserve">   tinsel    </w:t>
      </w:r>
      <w:r>
        <w:t xml:space="preserve">   tree    </w:t>
      </w:r>
      <w:r>
        <w:t xml:space="preserve">   decorations    </w:t>
      </w:r>
      <w:r>
        <w:t xml:space="preserve">   angel    </w:t>
      </w:r>
      <w:r>
        <w:t xml:space="preserve">   advent    </w:t>
      </w:r>
      <w:r>
        <w:t xml:space="preserve">   snowmen    </w:t>
      </w:r>
      <w:r>
        <w:t xml:space="preserve">   snowflakes    </w:t>
      </w:r>
      <w:r>
        <w:t xml:space="preserve">   snow    </w:t>
      </w:r>
      <w:r>
        <w:t xml:space="preserve">   baubles    </w:t>
      </w:r>
      <w:r>
        <w:t xml:space="preserve">   bells    </w:t>
      </w:r>
      <w:r>
        <w:t xml:space="preserve">   holly    </w:t>
      </w:r>
      <w:r>
        <w:t xml:space="preserve">   happy    </w:t>
      </w:r>
      <w:r>
        <w:t xml:space="preserve">   reindeers    </w:t>
      </w:r>
      <w:r>
        <w:t xml:space="preserve">   gloves    </w:t>
      </w:r>
      <w:r>
        <w:t xml:space="preserve">   hats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2021-10-11T03:53:07Z</dcterms:created>
  <dcterms:modified xsi:type="dcterms:W3CDTF">2021-10-11T03:53:07Z</dcterms:modified>
</cp:coreProperties>
</file>