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sheperd    </w:t>
      </w:r>
      <w:r>
        <w:t xml:space="preserve">   wisemen    </w:t>
      </w:r>
      <w:r>
        <w:t xml:space="preserve">   stable    </w:t>
      </w:r>
      <w:r>
        <w:t xml:space="preserve">   peace    </w:t>
      </w:r>
      <w:r>
        <w:t xml:space="preserve">   joy    </w:t>
      </w:r>
      <w:r>
        <w:t xml:space="preserve">   family    </w:t>
      </w:r>
      <w:r>
        <w:t xml:space="preserve">   wrap    </w:t>
      </w:r>
      <w:r>
        <w:t xml:space="preserve">   lights    </w:t>
      </w:r>
      <w:r>
        <w:t xml:space="preserve">   ornament    </w:t>
      </w:r>
      <w:r>
        <w:t xml:space="preserve">   present    </w:t>
      </w:r>
      <w:r>
        <w:t xml:space="preserve">   snowman    </w:t>
      </w:r>
      <w:r>
        <w:t xml:space="preserve">   star    </w:t>
      </w:r>
      <w:r>
        <w:t xml:space="preserve">   angel    </w:t>
      </w:r>
      <w:r>
        <w:t xml:space="preserve">   jesus    </w:t>
      </w:r>
      <w:r>
        <w:t xml:space="preserve">   gift    </w:t>
      </w:r>
      <w:r>
        <w:t xml:space="preserve">   carol    </w:t>
      </w:r>
      <w:r>
        <w:t xml:space="preserve">   tree    </w:t>
      </w:r>
      <w:r>
        <w:t xml:space="preserve">   stocking    </w:t>
      </w:r>
      <w:r>
        <w:t xml:space="preserve">   eggnog    </w:t>
      </w:r>
      <w:r>
        <w:t xml:space="preserve">   elves    </w:t>
      </w:r>
      <w:r>
        <w:t xml:space="preserve">   rudolph    </w:t>
      </w:r>
      <w:r>
        <w:t xml:space="preserve">   reindeer    </w:t>
      </w:r>
      <w:r>
        <w:t xml:space="preserve">   mrs.claus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2021-10-11T03:52:02Z</dcterms:created>
  <dcterms:modified xsi:type="dcterms:W3CDTF">2021-10-11T03:52:02Z</dcterms:modified>
</cp:coreProperties>
</file>