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winter    </w:t>
      </w:r>
      <w:r>
        <w:t xml:space="preserve">   snow    </w:t>
      </w:r>
      <w:r>
        <w:t xml:space="preserve">   friends    </w:t>
      </w:r>
      <w:r>
        <w:t xml:space="preserve">   family    </w:t>
      </w:r>
      <w:r>
        <w:t xml:space="preserve">   Gingerbread    </w:t>
      </w:r>
      <w:r>
        <w:t xml:space="preserve">   grinch    </w:t>
      </w:r>
      <w:r>
        <w:t xml:space="preserve">   scrooge    </w:t>
      </w:r>
      <w:r>
        <w:t xml:space="preserve">   mince pies    </w:t>
      </w:r>
      <w:r>
        <w:t xml:space="preserve">   turkey    </w:t>
      </w:r>
      <w:r>
        <w:t xml:space="preserve">   stockings    </w:t>
      </w:r>
      <w:r>
        <w:t xml:space="preserve">   north pole    </w:t>
      </w:r>
      <w:r>
        <w:t xml:space="preserve">   santa    </w:t>
      </w:r>
      <w:r>
        <w:t xml:space="preserve">   jack frost    </w:t>
      </w:r>
      <w:r>
        <w:t xml:space="preserve">   mistletoe    </w:t>
      </w:r>
      <w:r>
        <w:t xml:space="preserve">   holly    </w:t>
      </w:r>
      <w:r>
        <w:t xml:space="preserve">   bethlehem    </w:t>
      </w:r>
      <w:r>
        <w:t xml:space="preserve">   christmas tree    </w:t>
      </w:r>
      <w:r>
        <w:t xml:space="preserve">   gifts    </w:t>
      </w:r>
      <w:r>
        <w:t xml:space="preserve">   carols    </w:t>
      </w:r>
      <w:r>
        <w:t xml:space="preserve">   christmas eve    </w:t>
      </w:r>
      <w:r>
        <w:t xml:space="preserve">   christmas day    </w:t>
      </w:r>
      <w:r>
        <w:t xml:space="preserve">   wreath    </w:t>
      </w:r>
      <w:r>
        <w:t xml:space="preserve">   jesus christ    </w:t>
      </w:r>
      <w:r>
        <w:t xml:space="preserve">   nuts    </w:t>
      </w:r>
      <w:r>
        <w:t xml:space="preserve">   angel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2021-10-11T03:52:46Z</dcterms:created>
  <dcterms:modified xsi:type="dcterms:W3CDTF">2021-10-11T03:52:46Z</dcterms:modified>
</cp:coreProperties>
</file>