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laughs    </w:t>
      </w:r>
      <w:r>
        <w:t xml:space="preserve">   ribbons    </w:t>
      </w:r>
      <w:r>
        <w:t xml:space="preserve">   green    </w:t>
      </w:r>
      <w:r>
        <w:t xml:space="preserve">   white    </w:t>
      </w:r>
      <w:r>
        <w:t xml:space="preserve">   red    </w:t>
      </w:r>
      <w:r>
        <w:t xml:space="preserve">   slaying    </w:t>
      </w:r>
      <w:r>
        <w:t xml:space="preserve">   cards    </w:t>
      </w:r>
      <w:r>
        <w:t xml:space="preserve">   star    </w:t>
      </w:r>
      <w:r>
        <w:t xml:space="preserve">   presents    </w:t>
      </w:r>
      <w:r>
        <w:t xml:space="preserve">   snowflake    </w:t>
      </w:r>
      <w:r>
        <w:t xml:space="preserve">   snowangel    </w:t>
      </w:r>
      <w:r>
        <w:t xml:space="preserve">   family    </w:t>
      </w:r>
      <w:r>
        <w:t xml:space="preserve">   love    </w:t>
      </w:r>
      <w:r>
        <w:t xml:space="preserve">   snowman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2021-10-11T03:53:20Z</dcterms:created>
  <dcterms:modified xsi:type="dcterms:W3CDTF">2021-10-11T03:53:20Z</dcterms:modified>
</cp:coreProperties>
</file>