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candle    </w:t>
      </w:r>
      <w:r>
        <w:t xml:space="preserve">   christmas    </w:t>
      </w:r>
      <w:r>
        <w:t xml:space="preserve">   decorations    </w:t>
      </w:r>
      <w:r>
        <w:t xml:space="preserve">   elf    </w:t>
      </w:r>
      <w:r>
        <w:t xml:space="preserve">   present    </w:t>
      </w:r>
      <w:r>
        <w:t xml:space="preserve">   reindeer    </w:t>
      </w:r>
      <w:r>
        <w:t xml:space="preserve">   santa    </w:t>
      </w:r>
      <w:r>
        <w:t xml:space="preserve">   tree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2021-10-11T03:53:40Z</dcterms:created>
  <dcterms:modified xsi:type="dcterms:W3CDTF">2021-10-11T03:53:40Z</dcterms:modified>
</cp:coreProperties>
</file>