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 til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on the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hung around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hung on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Hung on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houses of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snowman comes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you can eat off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toy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 or Fake?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 for a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it on your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2021-10-11T03:51:30Z</dcterms:created>
  <dcterms:modified xsi:type="dcterms:W3CDTF">2021-10-11T03:51:30Z</dcterms:modified>
</cp:coreProperties>
</file>