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snowflakes    </w:t>
      </w:r>
      <w:r>
        <w:t xml:space="preserve">   star    </w:t>
      </w:r>
      <w:r>
        <w:t xml:space="preserve">   worship    </w:t>
      </w:r>
      <w:r>
        <w:t xml:space="preserve">   tradition    </w:t>
      </w:r>
      <w:r>
        <w:t xml:space="preserve">   spirit    </w:t>
      </w:r>
      <w:r>
        <w:t xml:space="preserve">   party    </w:t>
      </w:r>
      <w:r>
        <w:t xml:space="preserve">   noel    </w:t>
      </w:r>
      <w:r>
        <w:t xml:space="preserve">   holly    </w:t>
      </w:r>
      <w:r>
        <w:t xml:space="preserve">   faith    </w:t>
      </w:r>
      <w:r>
        <w:t xml:space="preserve">   jolly    </w:t>
      </w:r>
      <w:r>
        <w:t xml:space="preserve">   merry    </w:t>
      </w:r>
      <w:r>
        <w:t xml:space="preserve">   miracle    </w:t>
      </w:r>
      <w:r>
        <w:t xml:space="preserve">   mistletoe    </w:t>
      </w:r>
      <w:r>
        <w:t xml:space="preserve">   holiday    </w:t>
      </w:r>
      <w:r>
        <w:t xml:space="preserve">   december    </w:t>
      </w:r>
      <w:r>
        <w:t xml:space="preserve">   celebrate cold    </w:t>
      </w:r>
      <w:r>
        <w:t xml:space="preserve">   cards    </w:t>
      </w:r>
      <w:r>
        <w:t xml:space="preserve">   candy canes    </w:t>
      </w:r>
      <w:r>
        <w:t xml:space="preserve">   cookies    </w:t>
      </w:r>
      <w:r>
        <w:t xml:space="preserve">   chimney    </w:t>
      </w:r>
      <w:r>
        <w:t xml:space="preserve">   celebrate    </w:t>
      </w:r>
      <w:r>
        <w:t xml:space="preserve">   candy    </w:t>
      </w:r>
      <w:r>
        <w:t xml:space="preserve">   candles    </w:t>
      </w:r>
      <w:r>
        <w:t xml:space="preserve">   bells    </w:t>
      </w:r>
      <w:r>
        <w:t xml:space="preserve">   jesus    </w:t>
      </w:r>
      <w:r>
        <w:t xml:space="preserve">   angles    </w:t>
      </w:r>
      <w:r>
        <w:t xml:space="preserve">   decorations    </w:t>
      </w:r>
      <w:r>
        <w:t xml:space="preserve">   light    </w:t>
      </w:r>
      <w:r>
        <w:t xml:space="preserve">   tree    </w:t>
      </w:r>
      <w:r>
        <w:t xml:space="preserve">   presents    </w:t>
      </w:r>
      <w:r>
        <w:t xml:space="preserve">   fun    </w:t>
      </w:r>
      <w:r>
        <w:t xml:space="preserve">   family    </w:t>
      </w:r>
      <w:r>
        <w:t xml:space="preserve">   food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2021-10-11T03:52:46Z</dcterms:created>
  <dcterms:modified xsi:type="dcterms:W3CDTF">2021-10-11T03:52:46Z</dcterms:modified>
</cp:coreProperties>
</file>