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home alone    </w:t>
      </w:r>
      <w:r>
        <w:t xml:space="preserve">   grinch    </w:t>
      </w:r>
      <w:r>
        <w:t xml:space="preserve">   mrs clause    </w:t>
      </w:r>
      <w:r>
        <w:t xml:space="preserve">   elf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santa    </w:t>
      </w:r>
      <w:r>
        <w:t xml:space="preserve">   christmas songs    </w:t>
      </w:r>
      <w:r>
        <w:t xml:space="preserve">   christmas movies    </w:t>
      </w:r>
      <w:r>
        <w:t xml:space="preserve">   december    </w:t>
      </w:r>
      <w:r>
        <w:t xml:space="preserve">   presents    </w:t>
      </w:r>
      <w:r>
        <w:t xml:space="preserve">   christmas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2021-10-11T03:52:49Z</dcterms:created>
  <dcterms:modified xsi:type="dcterms:W3CDTF">2021-10-11T03:52:49Z</dcterms:modified>
</cp:coreProperties>
</file>