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christmas hats    </w:t>
      </w:r>
      <w:r>
        <w:t xml:space="preserve">   merry christmas    </w:t>
      </w:r>
      <w:r>
        <w:t xml:space="preserve">   gift box    </w:t>
      </w:r>
      <w:r>
        <w:t xml:space="preserve">   flowers    </w:t>
      </w:r>
      <w:r>
        <w:t xml:space="preserve">   stars    </w:t>
      </w:r>
      <w:r>
        <w:t xml:space="preserve">   sleigh    </w:t>
      </w:r>
      <w:r>
        <w:t xml:space="preserve">   raindeer    </w:t>
      </w:r>
      <w:r>
        <w:t xml:space="preserve">   candles    </w:t>
      </w:r>
      <w:r>
        <w:t xml:space="preserve">   candy canes    </w:t>
      </w:r>
      <w:r>
        <w:t xml:space="preserve">   lights    </w:t>
      </w:r>
      <w:r>
        <w:t xml:space="preserve">   crafts    </w:t>
      </w:r>
      <w:r>
        <w:t xml:space="preserve">   family    </w:t>
      </w:r>
      <w:r>
        <w:t xml:space="preserve">   pinecones    </w:t>
      </w:r>
      <w:r>
        <w:t xml:space="preserve">   fire place    </w:t>
      </w:r>
      <w:r>
        <w:t xml:space="preserve">   miseltoe    </w:t>
      </w:r>
      <w:r>
        <w:t xml:space="preserve">   stocking    </w:t>
      </w:r>
      <w:r>
        <w:t xml:space="preserve">   ornament    </w:t>
      </w:r>
      <w:r>
        <w:t xml:space="preserve">   snowball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north pole    </w:t>
      </w:r>
      <w:r>
        <w:t xml:space="preserve">   gifts    </w:t>
      </w:r>
      <w:r>
        <w:t xml:space="preserve">   santa    </w:t>
      </w:r>
      <w:r>
        <w:t xml:space="preserve">   tree    </w:t>
      </w:r>
      <w:r>
        <w:t xml:space="preserve">   holiday    </w:t>
      </w:r>
      <w:r>
        <w:t xml:space="preserve">   presents    </w:t>
      </w:r>
      <w:r>
        <w:t xml:space="preserve">   elfs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2021-10-11T03:51:41Z</dcterms:created>
  <dcterms:modified xsi:type="dcterms:W3CDTF">2021-10-11T03:51:41Z</dcterms:modified>
</cp:coreProperties>
</file>