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vixen    </w:t>
      </w:r>
      <w:r>
        <w:t xml:space="preserve">   donner    </w:t>
      </w:r>
      <w:r>
        <w:t xml:space="preserve">   rudolph    </w:t>
      </w:r>
      <w:r>
        <w:t xml:space="preserve">   red nose    </w:t>
      </w:r>
      <w:r>
        <w:t xml:space="preserve">   reindeer    </w:t>
      </w:r>
      <w:r>
        <w:t xml:space="preserve">   cookiesandmilk    </w:t>
      </w:r>
      <w:r>
        <w:t xml:space="preserve">   elf    </w:t>
      </w:r>
      <w:r>
        <w:t xml:space="preserve">   santa    </w:t>
      </w:r>
      <w:r>
        <w:t xml:space="preserve">   gift    </w:t>
      </w:r>
      <w:r>
        <w:t xml:space="preserve">   sled    </w:t>
      </w:r>
      <w:r>
        <w:t xml:space="preserve">   jingle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2021-10-11T03:50:48Z</dcterms:created>
  <dcterms:modified xsi:type="dcterms:W3CDTF">2021-10-11T03:50:48Z</dcterms:modified>
</cp:coreProperties>
</file>