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candle    </w:t>
      </w:r>
      <w:r>
        <w:t xml:space="preserve">   reindeer    </w:t>
      </w:r>
      <w:r>
        <w:t xml:space="preserve">   santaclaus    </w:t>
      </w:r>
      <w:r>
        <w:t xml:space="preserve">   angel    </w:t>
      </w:r>
      <w:r>
        <w:t xml:space="preserve">   wreath    </w:t>
      </w:r>
      <w:r>
        <w:t xml:space="preserve">   stocking    </w:t>
      </w:r>
      <w:r>
        <w:t xml:space="preserve">   ornament    </w:t>
      </w:r>
      <w:r>
        <w:t xml:space="preserve">   tree    </w:t>
      </w:r>
      <w:r>
        <w:t xml:space="preserve">   cookies    </w:t>
      </w:r>
      <w:r>
        <w:t xml:space="preserve">   mistletoe    </w:t>
      </w:r>
      <w:r>
        <w:t xml:space="preserve">   present    </w:t>
      </w:r>
      <w:r>
        <w:t xml:space="preserve">   christmas    </w:t>
      </w:r>
      <w:r>
        <w:t xml:space="preserve">   cecile    </w:t>
      </w:r>
      <w:r>
        <w:t xml:space="preserve">   mac    </w:t>
      </w:r>
      <w:r>
        <w:t xml:space="preserve">   leah    </w:t>
      </w:r>
      <w:r>
        <w:t xml:space="preserve">   chris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2021-10-11T03:50:51Z</dcterms:created>
  <dcterms:modified xsi:type="dcterms:W3CDTF">2021-10-11T03:50:51Z</dcterms:modified>
</cp:coreProperties>
</file>