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music    </w:t>
      </w:r>
      <w:r>
        <w:t xml:space="preserve">   feasts    </w:t>
      </w:r>
      <w:r>
        <w:t xml:space="preserve">   light    </w:t>
      </w:r>
      <w:r>
        <w:t xml:space="preserve">   special    </w:t>
      </w:r>
      <w:r>
        <w:t xml:space="preserve">   coal    </w:t>
      </w:r>
      <w:r>
        <w:t xml:space="preserve">   cold    </w:t>
      </w:r>
      <w:r>
        <w:t xml:space="preserve">   yule    </w:t>
      </w:r>
      <w:r>
        <w:t xml:space="preserve">   chesnut    </w:t>
      </w:r>
      <w:r>
        <w:t xml:space="preserve">   fire    </w:t>
      </w:r>
      <w:r>
        <w:t xml:space="preserve">   winter    </w:t>
      </w:r>
      <w:r>
        <w:t xml:space="preserve">   joyful    </w:t>
      </w:r>
      <w:r>
        <w:t xml:space="preserve">   family    </w:t>
      </w:r>
      <w:r>
        <w:t xml:space="preserve">   christmas tree    </w:t>
      </w:r>
      <w:r>
        <w:t xml:space="preserve">   presents    </w:t>
      </w:r>
      <w:r>
        <w:t xml:space="preserve">   egg nog    </w:t>
      </w:r>
      <w:r>
        <w:t xml:space="preserve">   santa    </w:t>
      </w:r>
      <w:r>
        <w:t xml:space="preserve">   elf    </w:t>
      </w:r>
      <w:r>
        <w:t xml:space="preserve">   happy    </w:t>
      </w:r>
      <w:r>
        <w:t xml:space="preserve">   spirit    </w:t>
      </w:r>
      <w:r>
        <w:t xml:space="preserve">   christmas    </w:t>
      </w:r>
      <w:r>
        <w:t xml:space="preserve">   noel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2021-10-11T03:51:00Z</dcterms:created>
  <dcterms:modified xsi:type="dcterms:W3CDTF">2021-10-11T03:51:00Z</dcterms:modified>
</cp:coreProperties>
</file>