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cards    </w:t>
      </w:r>
      <w:r>
        <w:t xml:space="preserve">   jinglebell    </w:t>
      </w:r>
      <w:r>
        <w:t xml:space="preserve">   carols    </w:t>
      </w:r>
      <w:r>
        <w:t xml:space="preserve">   mulled wine    </w:t>
      </w:r>
      <w:r>
        <w:t xml:space="preserve">   gift    </w:t>
      </w:r>
      <w:r>
        <w:t xml:space="preserve">   pantomime    </w:t>
      </w:r>
      <w:r>
        <w:t xml:space="preserve">   tinsel    </w:t>
      </w:r>
      <w:r>
        <w:t xml:space="preserve">   snow    </w:t>
      </w:r>
      <w:r>
        <w:t xml:space="preserve">   bauble    </w:t>
      </w:r>
      <w:r>
        <w:t xml:space="preserve">   turkey    </w:t>
      </w:r>
      <w:r>
        <w:t xml:space="preserve">   pudding    </w:t>
      </w:r>
      <w:r>
        <w:t xml:space="preserve">   santa    </w:t>
      </w:r>
      <w:r>
        <w:t xml:space="preserve">   reindeer    </w:t>
      </w:r>
      <w:r>
        <w:t xml:space="preserve">  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2021-10-11T03:52:07Z</dcterms:created>
  <dcterms:modified xsi:type="dcterms:W3CDTF">2021-10-11T03:52:07Z</dcterms:modified>
</cp:coreProperties>
</file>