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snow    </w:t>
      </w:r>
      <w:r>
        <w:t xml:space="preserve">   three3    </w:t>
      </w:r>
      <w:r>
        <w:t xml:space="preserve">   phone    </w:t>
      </w:r>
      <w:r>
        <w:t xml:space="preserve">   Eric    </w:t>
      </w:r>
      <w:r>
        <w:t xml:space="preserve">   abby    </w:t>
      </w:r>
      <w:r>
        <w:t xml:space="preserve">   elf    </w:t>
      </w:r>
      <w:r>
        <w:t xml:space="preserve">   santa    </w:t>
      </w:r>
      <w:r>
        <w:t xml:space="preserve">   sleigh    </w:t>
      </w:r>
      <w:r>
        <w:t xml:space="preserve">   green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2021-10-11T03:50:52Z</dcterms:created>
  <dcterms:modified xsi:type="dcterms:W3CDTF">2021-10-11T03:50:52Z</dcterms:modified>
</cp:coreProperties>
</file>