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star    </w:t>
      </w:r>
      <w:r>
        <w:t xml:space="preserve">   tree    </w:t>
      </w:r>
      <w:r>
        <w:t xml:space="preserve">   ornaments    </w:t>
      </w:r>
      <w:r>
        <w:t xml:space="preserve">   cookies and treats    </w:t>
      </w:r>
      <w:r>
        <w:t xml:space="preserve">   stocking    </w:t>
      </w:r>
      <w:r>
        <w:t xml:space="preserve">   santa    </w:t>
      </w:r>
      <w:r>
        <w:t xml:space="preserve">   rudolph    </w:t>
      </w:r>
      <w:r>
        <w:t xml:space="preserve">   dancer    </w:t>
      </w:r>
      <w:r>
        <w:t xml:space="preserve">   jesus    </w:t>
      </w:r>
      <w:r>
        <w:t xml:space="preserve">   food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2021-10-11T03:51:26Z</dcterms:created>
  <dcterms:modified xsi:type="dcterms:W3CDTF">2021-10-11T03:51:26Z</dcterms:modified>
</cp:coreProperties>
</file>