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bestow    </w:t>
      </w:r>
      <w:r>
        <w:t xml:space="preserve">   blithe    </w:t>
      </w:r>
      <w:r>
        <w:t xml:space="preserve">   cant    </w:t>
      </w:r>
      <w:r>
        <w:t xml:space="preserve">   ecstasy    </w:t>
      </w:r>
      <w:r>
        <w:t xml:space="preserve">   excrescence    </w:t>
      </w:r>
      <w:r>
        <w:t xml:space="preserve">   execrable    </w:t>
      </w:r>
      <w:r>
        <w:t xml:space="preserve">   feign    </w:t>
      </w:r>
      <w:r>
        <w:t xml:space="preserve">   furze    </w:t>
      </w:r>
      <w:r>
        <w:t xml:space="preserve">   giddy    </w:t>
      </w:r>
      <w:r>
        <w:t xml:space="preserve">   heresy    </w:t>
      </w:r>
      <w:r>
        <w:t xml:space="preserve">   idol    </w:t>
      </w:r>
      <w:r>
        <w:t xml:space="preserve">   inaudible    </w:t>
      </w:r>
      <w:r>
        <w:t xml:space="preserve">   obscure    </w:t>
      </w:r>
      <w:r>
        <w:t xml:space="preserve">   palpable    </w:t>
      </w:r>
      <w:r>
        <w:t xml:space="preserve">   plunder    </w:t>
      </w:r>
      <w:r>
        <w:t xml:space="preserve">   portly    </w:t>
      </w:r>
      <w:r>
        <w:t xml:space="preserve">   receded    </w:t>
      </w:r>
      <w:r>
        <w:t xml:space="preserve">   recompensed    </w:t>
      </w:r>
      <w:r>
        <w:t xml:space="preserve">   remonstrated    </w:t>
      </w:r>
      <w:r>
        <w:t xml:space="preserve">   reverently    </w:t>
      </w:r>
      <w:r>
        <w:t xml:space="preserve">   rime    </w:t>
      </w:r>
      <w:r>
        <w:t xml:space="preserve">   sepulchers    </w:t>
      </w:r>
      <w:r>
        <w:t xml:space="preserve">   shroud    </w:t>
      </w:r>
      <w:r>
        <w:t xml:space="preserve">   stave    </w:t>
      </w:r>
      <w:r>
        <w:t xml:space="preserve">   unanimity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2021-10-11T03:55:25Z</dcterms:created>
  <dcterms:modified xsi:type="dcterms:W3CDTF">2021-10-11T03:55:25Z</dcterms:modified>
</cp:coreProperties>
</file>