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quote ... "god bless us,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revolution was happening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scrooge's only living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crippled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ghost visits scrooge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scrooge's sister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scrooge's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novella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tiny tim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scrooge's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difference between scrooge and 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it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scrooge engaged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2021-10-11T03:55:24Z</dcterms:created>
  <dcterms:modified xsi:type="dcterms:W3CDTF">2021-10-11T03:55:24Z</dcterms:modified>
</cp:coreProperties>
</file>