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xmasyettocome    </w:t>
      </w:r>
      <w:r>
        <w:t xml:space="preserve">   xmaspresent    </w:t>
      </w:r>
      <w:r>
        <w:t xml:space="preserve">   christmaspast    </w:t>
      </w:r>
      <w:r>
        <w:t xml:space="preserve">   ghost    </w:t>
      </w:r>
      <w:r>
        <w:t xml:space="preserve">   bobcratchit    </w:t>
      </w:r>
      <w:r>
        <w:t xml:space="preserve">   fezziwig    </w:t>
      </w:r>
      <w:r>
        <w:t xml:space="preserve">   marthacratchit    </w:t>
      </w:r>
      <w:r>
        <w:t xml:space="preserve">   tinytim    </w:t>
      </w:r>
      <w:r>
        <w:t xml:space="preserve">   marley    </w:t>
      </w:r>
      <w:r>
        <w:t xml:space="preserve">   jacob    </w:t>
      </w:r>
      <w:r>
        <w:t xml:space="preserve">   scrooge    </w:t>
      </w:r>
      <w:r>
        <w:t xml:space="preserve">   Ebenezer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2021-10-11T03:55:55Z</dcterms:created>
  <dcterms:modified xsi:type="dcterms:W3CDTF">2021-10-11T03:55:55Z</dcterms:modified>
</cp:coreProperties>
</file>