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priceturkey    </w:t>
      </w:r>
      <w:r>
        <w:t xml:space="preserve">   money    </w:t>
      </w:r>
      <w:r>
        <w:t xml:space="preserve">   jacobmarley    </w:t>
      </w:r>
      <w:r>
        <w:t xml:space="preserve">   scrooge    </w:t>
      </w:r>
      <w:r>
        <w:t xml:space="preserve">   tinytim    </w:t>
      </w:r>
      <w:r>
        <w:t xml:space="preserve">   ghost    </w:t>
      </w:r>
      <w:r>
        <w:t xml:space="preserve">   london    </w:t>
      </w:r>
      <w:r>
        <w:t xml:space="preserve">   bob    </w:t>
      </w:r>
      <w:r>
        <w:t xml:space="preserve">   cratchit    </w:t>
      </w:r>
      <w:r>
        <w:t xml:space="preserve">   humbug    </w:t>
      </w:r>
      <w:r>
        <w:t xml:space="preserve">   christmas    </w:t>
      </w:r>
      <w:r>
        <w:t xml:space="preserve">   fezziwig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2021-10-11T03:54:23Z</dcterms:created>
  <dcterms:modified xsi:type="dcterms:W3CDTF">2021-10-11T03:54:23Z</dcterms:modified>
</cp:coreProperties>
</file>